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-731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2025-002783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Корнишева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Корнишев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Корнишев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Корнишева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Корнишева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674983 от 08.05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Корнишева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Корнишева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Корнишева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0412365400675007312520187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50">
    <w:name w:val="cat-UserDefined grp-3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